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Boyz N'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Iconic Lyrics in "Lose Yourself"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N9ne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Biggie Smalls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8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Slim Shady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Worldwide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Tribe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song has the lyrics "Looking like straight bozos,Saw It Coming,That's why I went solo"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Wu Tang Song named after a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Snoop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Still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Name Is Shakur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 Crossword</dc:title>
  <dcterms:created xsi:type="dcterms:W3CDTF">2021-10-11T15:14:47Z</dcterms:created>
  <dcterms:modified xsi:type="dcterms:W3CDTF">2021-10-11T15:14:47Z</dcterms:modified>
</cp:coreProperties>
</file>