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postmalone    </w:t>
      </w:r>
      <w:r>
        <w:t xml:space="preserve">   cardib    </w:t>
      </w:r>
      <w:r>
        <w:t xml:space="preserve">   wizkhalifa    </w:t>
      </w:r>
      <w:r>
        <w:t xml:space="preserve">   arizonazervas    </w:t>
      </w:r>
      <w:r>
        <w:t xml:space="preserve">   megantheestallion    </w:t>
      </w:r>
      <w:r>
        <w:t xml:space="preserve">   lilmosey    </w:t>
      </w:r>
      <w:r>
        <w:t xml:space="preserve">   roddyrich    </w:t>
      </w:r>
      <w:r>
        <w:t xml:space="preserve">   nickiminaj    </w:t>
      </w:r>
      <w:r>
        <w:t xml:space="preserve">   Lilkim    </w:t>
      </w:r>
      <w:r>
        <w:t xml:space="preserve">   IggyAzalea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Fun</dc:title>
  <dcterms:created xsi:type="dcterms:W3CDTF">2021-10-11T15:14:36Z</dcterms:created>
  <dcterms:modified xsi:type="dcterms:W3CDTF">2021-10-11T15:14:36Z</dcterms:modified>
</cp:coreProperties>
</file>