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MASE    </w:t>
      </w:r>
      <w:r>
        <w:t xml:space="preserve">   KRS ONE    </w:t>
      </w:r>
      <w:r>
        <w:t xml:space="preserve">   DMX    </w:t>
      </w:r>
      <w:r>
        <w:t xml:space="preserve">   SCHOOLY D    </w:t>
      </w:r>
      <w:r>
        <w:t xml:space="preserve">   THE FRESH PRINCE    </w:t>
      </w:r>
      <w:r>
        <w:t xml:space="preserve">   TONE LOC    </w:t>
      </w:r>
      <w:r>
        <w:t xml:space="preserve">   BIGGIE SMALLS    </w:t>
      </w:r>
      <w:r>
        <w:t xml:space="preserve">   MC SHAN    </w:t>
      </w:r>
      <w:r>
        <w:t xml:space="preserve">   OVERLORD X    </w:t>
      </w:r>
      <w:r>
        <w:t xml:space="preserve">   MC DUKE    </w:t>
      </w:r>
      <w:r>
        <w:t xml:space="preserve">   MONIE LOVE    </w:t>
      </w:r>
      <w:r>
        <w:t xml:space="preserve">   THE REAL ROXANNE    </w:t>
      </w:r>
      <w:r>
        <w:t xml:space="preserve">   ROXANNE SHANTE    </w:t>
      </w:r>
      <w:r>
        <w:t xml:space="preserve">   BEASTIE BOYS    </w:t>
      </w:r>
      <w:r>
        <w:t xml:space="preserve">   RUN DMC    </w:t>
      </w:r>
      <w:r>
        <w:t xml:space="preserve">   KOOL MOE D    </w:t>
      </w:r>
      <w:r>
        <w:t xml:space="preserve">   BIZ MARKIE    </w:t>
      </w:r>
      <w:r>
        <w:t xml:space="preserve">   ICE T    </w:t>
      </w:r>
      <w:r>
        <w:t xml:space="preserve">   STEADY B    </w:t>
      </w:r>
      <w:r>
        <w:t xml:space="preserve">   NAS    </w:t>
      </w:r>
      <w:r>
        <w:t xml:space="preserve">   BIG DADDY KANE    </w:t>
      </w:r>
      <w:r>
        <w:t xml:space="preserve">   RAKIM    </w:t>
      </w:r>
      <w:r>
        <w:t xml:space="preserve">   BIG PUN    </w:t>
      </w:r>
      <w:r>
        <w:t xml:space="preserve">   LL COOL 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Legends</dc:title>
  <dcterms:created xsi:type="dcterms:W3CDTF">2021-12-13T03:44:22Z</dcterms:created>
  <dcterms:modified xsi:type="dcterms:W3CDTF">2021-12-13T03:44:22Z</dcterms:modified>
</cp:coreProperties>
</file>