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Rap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liluzivert    </w:t>
      </w:r>
      <w:r>
        <w:t xml:space="preserve">   lilmosey    </w:t>
      </w:r>
      <w:r>
        <w:t xml:space="preserve">   skimask    </w:t>
      </w:r>
      <w:r>
        <w:t xml:space="preserve">   benny blanco    </w:t>
      </w:r>
      <w:r>
        <w:t xml:space="preserve">   nav    </w:t>
      </w:r>
      <w:r>
        <w:t xml:space="preserve">   arianagrande    </w:t>
      </w:r>
      <w:r>
        <w:t xml:space="preserve">   juicewrld    </w:t>
      </w:r>
      <w:r>
        <w:t xml:space="preserve">   aboogie    </w:t>
      </w:r>
      <w:r>
        <w:t xml:space="preserve">   6ix9ine    </w:t>
      </w:r>
      <w:r>
        <w:t xml:space="preserve">   eminem    </w:t>
      </w:r>
      <w:r>
        <w:t xml:space="preserve">   lilwayne    </w:t>
      </w:r>
      <w:r>
        <w:t xml:space="preserve">   liltjay    </w:t>
      </w:r>
      <w:r>
        <w:t xml:space="preserve">   21savage    </w:t>
      </w:r>
      <w:r>
        <w:t xml:space="preserve">   christravis    </w:t>
      </w:r>
      <w:r>
        <w:t xml:space="preserve">   drake    </w:t>
      </w:r>
      <w:r>
        <w:t xml:space="preserve">   cardi b    </w:t>
      </w:r>
      <w:r>
        <w:t xml:space="preserve">   meekmill    </w:t>
      </w:r>
      <w:r>
        <w:t xml:space="preserve">   polo g    </w:t>
      </w:r>
      <w:r>
        <w:t xml:space="preserve">   lil baby    </w:t>
      </w:r>
      <w:r>
        <w:t xml:space="preserve">   Gherbo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 Names</dc:title>
  <dcterms:created xsi:type="dcterms:W3CDTF">2021-10-11T15:14:15Z</dcterms:created>
  <dcterms:modified xsi:type="dcterms:W3CDTF">2021-10-11T15:14:15Z</dcterms:modified>
</cp:coreProperties>
</file>