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MOOSKI    </w:t>
      </w:r>
      <w:r>
        <w:t xml:space="preserve">   TRIPPIE REDD    </w:t>
      </w:r>
      <w:r>
        <w:t xml:space="preserve">   ROD WAVE    </w:t>
      </w:r>
      <w:r>
        <w:t xml:space="preserve">   J COLE    </w:t>
      </w:r>
      <w:r>
        <w:t xml:space="preserve">   DRAKE    </w:t>
      </w:r>
      <w:r>
        <w:t xml:space="preserve">   LIL BABY    </w:t>
      </w:r>
      <w:r>
        <w:t xml:space="preserve">   MIGOS    </w:t>
      </w:r>
      <w:r>
        <w:t xml:space="preserve">   KEVIN GATES    </w:t>
      </w:r>
      <w:r>
        <w:t xml:space="preserve">   POP SMOKE    </w:t>
      </w:r>
      <w:r>
        <w:t xml:space="preserve">   21 SAVAGE    </w:t>
      </w:r>
      <w:r>
        <w:t xml:space="preserve">   CARDI B    </w:t>
      </w:r>
      <w:r>
        <w:t xml:space="preserve">   DA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Stars</dc:title>
  <dcterms:created xsi:type="dcterms:W3CDTF">2021-10-11T15:14:54Z</dcterms:created>
  <dcterms:modified xsi:type="dcterms:W3CDTF">2021-10-11T15:14:54Z</dcterms:modified>
</cp:coreProperties>
</file>