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lil xan    </w:t>
      </w:r>
      <w:r>
        <w:t xml:space="preserve">   lil yachty    </w:t>
      </w:r>
      <w:r>
        <w:t xml:space="preserve">   kyle    </w:t>
      </w:r>
      <w:r>
        <w:t xml:space="preserve">   lil uzi vert    </w:t>
      </w:r>
      <w:r>
        <w:t xml:space="preserve">   beeshock    </w:t>
      </w:r>
      <w:r>
        <w:t xml:space="preserve">   vince staples    </w:t>
      </w:r>
      <w:r>
        <w:t xml:space="preserve">   tyler the creator    </w:t>
      </w:r>
      <w:r>
        <w:t xml:space="preserve">   kodak black    </w:t>
      </w:r>
      <w:r>
        <w:t xml:space="preserve">   cardi b    </w:t>
      </w:r>
      <w:r>
        <w:t xml:space="preserve">   notorious big    </w:t>
      </w:r>
      <w:r>
        <w:t xml:space="preserve">   snoop dog    </w:t>
      </w:r>
      <w:r>
        <w:t xml:space="preserve">   jayz    </w:t>
      </w:r>
      <w:r>
        <w:t xml:space="preserve">   drake    </w:t>
      </w:r>
      <w:r>
        <w:t xml:space="preserve">   kendrick lamar    </w:t>
      </w:r>
      <w:r>
        <w:t xml:space="preserve">   sugar hill gang    </w:t>
      </w:r>
      <w:r>
        <w:t xml:space="preserve">   eminem    </w:t>
      </w:r>
      <w:r>
        <w:t xml:space="preserve">   ice cube    </w:t>
      </w:r>
      <w:r>
        <w:t xml:space="preserve">   busta rhymes    </w:t>
      </w:r>
      <w:r>
        <w:t xml:space="preserve">   queenlatifah    </w:t>
      </w:r>
      <w:r>
        <w:t xml:space="preserve">   saltnpepa    </w:t>
      </w:r>
      <w:r>
        <w:t xml:space="preserve">   biggie    </w:t>
      </w:r>
      <w:r>
        <w:t xml:space="preserve">   lil kim    </w:t>
      </w:r>
      <w:r>
        <w:t xml:space="preserve">   lil pump    </w:t>
      </w:r>
      <w:r>
        <w:t xml:space="preserve">   tupac    </w:t>
      </w:r>
      <w:r>
        <w:t xml:space="preserve">   mc lyte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</dc:title>
  <dcterms:created xsi:type="dcterms:W3CDTF">2021-10-11T15:13:46Z</dcterms:created>
  <dcterms:modified xsi:type="dcterms:W3CDTF">2021-10-11T15:13:46Z</dcterms:modified>
</cp:coreProperties>
</file>