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Rap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Stories    </w:t>
      </w:r>
      <w:r>
        <w:t xml:space="preserve">   Chance    </w:t>
      </w:r>
      <w:r>
        <w:t xml:space="preserve">   Cut it    </w:t>
      </w:r>
      <w:r>
        <w:t xml:space="preserve">   Dj Kool    </w:t>
      </w:r>
      <w:r>
        <w:t xml:space="preserve">   Dr dre    </w:t>
      </w:r>
      <w:r>
        <w:t xml:space="preserve">   Drake    </w:t>
      </w:r>
      <w:r>
        <w:t xml:space="preserve">   Hip pop    </w:t>
      </w:r>
      <w:r>
        <w:t xml:space="preserve">   Ice cube    </w:t>
      </w:r>
      <w:r>
        <w:t xml:space="preserve">   Isaiah    </w:t>
      </w:r>
      <w:r>
        <w:t xml:space="preserve">   Jake    </w:t>
      </w:r>
      <w:r>
        <w:t xml:space="preserve">   Josh    </w:t>
      </w:r>
      <w:r>
        <w:t xml:space="preserve">   Migos    </w:t>
      </w:r>
      <w:r>
        <w:t xml:space="preserve">   Notorious    </w:t>
      </w:r>
      <w:r>
        <w:t xml:space="preserve">   Rap    </w:t>
      </w:r>
      <w:r>
        <w:t xml:space="preserve">   Tupac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 search</dc:title>
  <dcterms:created xsi:type="dcterms:W3CDTF">2021-10-11T15:13:24Z</dcterms:created>
  <dcterms:modified xsi:type="dcterms:W3CDTF">2021-10-11T15:13:24Z</dcterms:modified>
</cp:coreProperties>
</file>