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Ringer eminem    </w:t>
      </w:r>
      <w:r>
        <w:t xml:space="preserve">   Kamikaze eminem    </w:t>
      </w:r>
      <w:r>
        <w:t xml:space="preserve">   Daddy sammie    </w:t>
      </w:r>
      <w:r>
        <w:t xml:space="preserve">   Good life sammie    </w:t>
      </w:r>
      <w:r>
        <w:t xml:space="preserve">   Locked up Akon    </w:t>
      </w:r>
      <w:r>
        <w:t xml:space="preserve">   Lonley Akon    </w:t>
      </w:r>
      <w:r>
        <w:t xml:space="preserve">   Soul survivor Akon    </w:t>
      </w:r>
      <w:r>
        <w:t xml:space="preserve">   Fabulous CARMELLA    </w:t>
      </w:r>
      <w:r>
        <w:t xml:space="preserve">   Fall eminem    </w:t>
      </w:r>
      <w:r>
        <w:t xml:space="preserve">   MY CUP j cole    </w:t>
      </w:r>
      <w:r>
        <w:t xml:space="preserve">   VENOM eminem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songs </dc:title>
  <dcterms:created xsi:type="dcterms:W3CDTF">2021-10-11T15:14:20Z</dcterms:created>
  <dcterms:modified xsi:type="dcterms:W3CDTF">2021-10-11T15:14:20Z</dcterms:modified>
</cp:coreProperties>
</file>