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Rapahia nga kupu e huna ana.</w:t>
      </w:r>
    </w:p>
    <w:p>
      <w:pPr>
        <w:pStyle w:val="Questions"/>
      </w:pPr>
      <w:r>
        <w:t xml:space="preserve">1. RAAMA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OAAOTT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UTUPTPII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KRAI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KNKOAA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AAARMGIN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UTNAIMA TE AR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Rapahia nga kupu e huna ana.</dc:title>
  <dcterms:created xsi:type="dcterms:W3CDTF">2021-10-11T15:13:32Z</dcterms:created>
  <dcterms:modified xsi:type="dcterms:W3CDTF">2021-10-11T15:13:32Z</dcterms:modified>
</cp:coreProperties>
</file>