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crisis    </w:t>
      </w:r>
      <w:r>
        <w:t xml:space="preserve">   violence    </w:t>
      </w:r>
      <w:r>
        <w:t xml:space="preserve">   consent    </w:t>
      </w:r>
      <w:r>
        <w:t xml:space="preserve">   sexual assault    </w:t>
      </w:r>
      <w:r>
        <w:t xml:space="preserve">   abuse    </w:t>
      </w:r>
      <w:r>
        <w:t xml:space="preserve">   ptsd    </w:t>
      </w:r>
      <w:r>
        <w:t xml:space="preserve">   victim blaming    </w:t>
      </w:r>
      <w:r>
        <w:t xml:space="preserve">   survivor    </w:t>
      </w:r>
      <w:r>
        <w:t xml:space="preserve">   culture    </w:t>
      </w:r>
      <w:r>
        <w:t xml:space="preserve">   rape    </w:t>
      </w:r>
      <w:r>
        <w:t xml:space="preserve">   individual    </w:t>
      </w:r>
      <w:r>
        <w:t xml:space="preserve">   institutional    </w:t>
      </w:r>
      <w:r>
        <w:t xml:space="preserve">   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Culture</dc:title>
  <dcterms:created xsi:type="dcterms:W3CDTF">2021-10-11T15:13:00Z</dcterms:created>
  <dcterms:modified xsi:type="dcterms:W3CDTF">2021-10-11T15:13:00Z</dcterms:modified>
</cp:coreProperties>
</file>