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Rape and Rape Trauma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package of all material collected to provide evidence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sexual penetration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healthcare providers use to refer to a patient who has been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priority of initial nursing care with a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enforcement term for a person who has been raped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commonly prescribed for patients with Rape Trauma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commonly involved in the event of a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date rape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Testing for what will have to be followed up with repeated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survivors commonly tested for this after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 and Rape Trauma Syndrome</dc:title>
  <dcterms:created xsi:type="dcterms:W3CDTF">2021-10-11T15:14:38Z</dcterms:created>
  <dcterms:modified xsi:type="dcterms:W3CDTF">2021-10-11T15:14:38Z</dcterms:modified>
</cp:coreProperties>
</file>