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Rape of Nanking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Bataan death march    </w:t>
      </w:r>
      <w:r>
        <w:t xml:space="preserve">   Emperor Hirohito    </w:t>
      </w:r>
      <w:r>
        <w:t xml:space="preserve">   Imtfe    </w:t>
      </w:r>
      <w:r>
        <w:t xml:space="preserve">   Iris Chang    </w:t>
      </w:r>
      <w:r>
        <w:t xml:space="preserve">   Japanese Empire    </w:t>
      </w:r>
      <w:r>
        <w:t xml:space="preserve">   John Rabe    </w:t>
      </w:r>
      <w:r>
        <w:t xml:space="preserve">   Minnie Vautrin    </w:t>
      </w:r>
      <w:r>
        <w:t xml:space="preserve">   Murder    </w:t>
      </w:r>
      <w:r>
        <w:t xml:space="preserve">   Nanking    </w:t>
      </w:r>
      <w:r>
        <w:t xml:space="preserve">   Rape    </w:t>
      </w:r>
      <w:r>
        <w:t xml:space="preserve">   Republic of China    </w:t>
      </w:r>
      <w:r>
        <w:t xml:space="preserve">   Safety Zone    </w:t>
      </w:r>
      <w:r>
        <w:t xml:space="preserve">   Second Sino-Japanese war    </w:t>
      </w:r>
      <w:r>
        <w:t xml:space="preserve">   The Good Nazi    </w:t>
      </w:r>
      <w:r>
        <w:t xml:space="preserve">   The Rape of Nanking    </w:t>
      </w:r>
      <w:r>
        <w:t xml:space="preserve">   Three hundred thousand dead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Rape of Nanking</dc:title>
  <dcterms:created xsi:type="dcterms:W3CDTF">2021-10-11T15:14:10Z</dcterms:created>
  <dcterms:modified xsi:type="dcterms:W3CDTF">2021-10-11T15:14:10Z</dcterms:modified>
</cp:coreProperties>
</file>