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Rape of Nanking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group other than women that the Japanese targeted.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City in China that the Japanese Imperial Army Invaded.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month that the Japanese invaded Nanking?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number of women raped in Nanking.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American woman who will work at girls college in Nanking and saved many of their lives.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German business man and Nazi who was the head of the safety zone.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Place where 250,000 Chinese citizens will find safety in Nanking.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Country that the Japanese invaded.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long the Rape of Nanking lasted.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total number of deaths in Nanking.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Tile of the German business mans autobiography.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the Rape of Nanking is considered 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Nickname given to the German business man by the people he saved.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General responsible for carrying out this genocide.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year Japan invaded Nanking.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Author that wrote a book about the Rape of Nanking.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Country that invaded Nanking.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Number of top level Japanese put on trial after WWll.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Number of nations that will represent the prosecution team against Japan.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Horrific act that Japanese did to women.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Rape of Nanking</dc:title>
  <dcterms:created xsi:type="dcterms:W3CDTF">2021-10-11T15:14:57Z</dcterms:created>
  <dcterms:modified xsi:type="dcterms:W3CDTF">2021-10-11T15:14:57Z</dcterms:modified>
</cp:coreProperties>
</file>