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big seam    </w:t>
      </w:r>
      <w:r>
        <w:t xml:space="preserve">   t pain    </w:t>
      </w:r>
      <w:r>
        <w:t xml:space="preserve">   tyga    </w:t>
      </w:r>
      <w:r>
        <w:t xml:space="preserve">   jay z    </w:t>
      </w:r>
      <w:r>
        <w:t xml:space="preserve">   icecube    </w:t>
      </w:r>
      <w:r>
        <w:t xml:space="preserve">   yg    </w:t>
      </w:r>
      <w:r>
        <w:t xml:space="preserve">   lil pump    </w:t>
      </w:r>
      <w:r>
        <w:t xml:space="preserve">   migos    </w:t>
      </w:r>
      <w:r>
        <w:t xml:space="preserve">   Chris brown    </w:t>
      </w:r>
      <w:r>
        <w:t xml:space="preserve">   Kodak Black    </w:t>
      </w:r>
      <w:r>
        <w:t xml:space="preserve">   offset    </w:t>
      </w:r>
      <w:r>
        <w:t xml:space="preserve">   post malone    </w:t>
      </w:r>
      <w:r>
        <w:t xml:space="preserve">   asap rocky    </w:t>
      </w:r>
      <w:r>
        <w:t xml:space="preserve">   Travis scott    </w:t>
      </w:r>
      <w:r>
        <w:t xml:space="preserve">   snoop dog    </w:t>
      </w:r>
      <w:r>
        <w:t xml:space="preserve">   young thug    </w:t>
      </w:r>
      <w:r>
        <w:t xml:space="preserve">   nicki minaj    </w:t>
      </w:r>
      <w:r>
        <w:t xml:space="preserve">   cardi b    </w:t>
      </w:r>
      <w:r>
        <w:t xml:space="preserve">   future    </w:t>
      </w:r>
      <w:r>
        <w:t xml:space="preserve">   j cole    </w:t>
      </w:r>
      <w:r>
        <w:t xml:space="preserve">   Lil wayne    </w:t>
      </w:r>
      <w:r>
        <w:t xml:space="preserve">   kendrick lamar    </w:t>
      </w:r>
      <w:r>
        <w:t xml:space="preserve">   eminem    </w:t>
      </w:r>
      <w:r>
        <w:t xml:space="preserve">   drake    </w:t>
      </w:r>
      <w:r>
        <w:t xml:space="preserve">   Kanye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Rapeurs</dc:title>
  <dcterms:created xsi:type="dcterms:W3CDTF">2021-10-11T15:13:54Z</dcterms:created>
  <dcterms:modified xsi:type="dcterms:W3CDTF">2021-10-11T15:13:54Z</dcterms:modified>
</cp:coreProperties>
</file>