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Raphael Santi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Giovanni was a "man of 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Raphael when his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Raphael was influences by major artists in Rome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Urbino had become a center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name of Raphael's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style of painting was Raphael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Raphael made many paintings. What was the total amount of paintings he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Raphael's last masterpiece?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Raphael die at such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Raphael's sibling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an artist, what was Raphael's other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Raphael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Raphael Santi Crossword Puzzle</dc:title>
  <dcterms:created xsi:type="dcterms:W3CDTF">2021-10-11T15:14:28Z</dcterms:created>
  <dcterms:modified xsi:type="dcterms:W3CDTF">2021-10-11T15:14:28Z</dcterms:modified>
</cp:coreProperties>
</file>