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Raphael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guy the project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France's new coin that spread throughout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month Raphael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name of the person that ultimately killed Raphael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paint Raphael mostly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cultural rebirth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field of art Raphael specialized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Raphael's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Raphael's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the Renaissance, people paid for ___________ (look in the Modern Connection paragraph)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paper Raphael mostly used (______paper)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current medium of exchange in the form of coins and banknotes; coins and banknotes collectively.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of change shown in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Raphael's mentor's real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Raphael</dc:title>
  <dcterms:created xsi:type="dcterms:W3CDTF">2021-10-11T15:13:51Z</dcterms:created>
  <dcterms:modified xsi:type="dcterms:W3CDTF">2021-10-11T15:13:51Z</dcterms:modified>
</cp:coreProperties>
</file>