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Rapids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Cauldron-stirring 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Crypto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Domestic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Halloween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Crypto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 of Bitcoin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Fit of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 Million Rapids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Symphonic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Brain-Busting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postings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Scariest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1993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Rapids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Closely Follow</w:t>
            </w:r>
          </w:p>
        </w:tc>
      </w:tr>
    </w:tbl>
    <w:p>
      <w:pPr>
        <w:pStyle w:val="WordBankMedium"/>
      </w:pPr>
      <w:r>
        <w:t xml:space="preserve">   Rapids    </w:t>
      </w:r>
      <w:r>
        <w:t xml:space="preserve">   Halloween    </w:t>
      </w:r>
      <w:r>
        <w:t xml:space="preserve">   Hard    </w:t>
      </w:r>
      <w:r>
        <w:t xml:space="preserve">   Temper    </w:t>
      </w:r>
      <w:r>
        <w:t xml:space="preserve">   Trick    </w:t>
      </w:r>
      <w:r>
        <w:t xml:space="preserve">   Hocus Pocus    </w:t>
      </w:r>
      <w:r>
        <w:t xml:space="preserve">   Firework    </w:t>
      </w:r>
      <w:r>
        <w:t xml:space="preserve">   Shadow    </w:t>
      </w:r>
      <w:r>
        <w:t xml:space="preserve">   Movement    </w:t>
      </w:r>
      <w:r>
        <w:t xml:space="preserve">   Identity    </w:t>
      </w:r>
      <w:r>
        <w:t xml:space="preserve">   Portfolio    </w:t>
      </w:r>
      <w:r>
        <w:t xml:space="preserve">   Gas    </w:t>
      </w:r>
      <w:r>
        <w:t xml:space="preserve">   Satoshi    </w:t>
      </w:r>
      <w:r>
        <w:t xml:space="preserve">   Quark    </w:t>
      </w:r>
      <w:r>
        <w:t xml:space="preserve">   Tweets    </w:t>
      </w:r>
      <w:r>
        <w:t xml:space="preserve">   Pumpkin    </w:t>
      </w:r>
      <w:r>
        <w:t xml:space="preserve">   Ghost    </w:t>
      </w:r>
      <w:r>
        <w:t xml:space="preserve">   Witch    </w:t>
      </w:r>
      <w:r>
        <w:t xml:space="preserve">   Spell    </w:t>
      </w:r>
      <w:r>
        <w:t xml:space="preserve">   Alt    </w:t>
      </w:r>
      <w:r>
        <w:t xml:space="preserve">   Exchange    </w:t>
      </w:r>
      <w:r>
        <w:t xml:space="preserve">   Tipbot room    </w:t>
      </w:r>
      <w:r>
        <w:t xml:space="preserve">   Fancy Dress    </w:t>
      </w:r>
      <w:r>
        <w:t xml:space="preserve">   Masternode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Rapids Halloween</dc:title>
  <dcterms:created xsi:type="dcterms:W3CDTF">2021-10-11T15:14:44Z</dcterms:created>
  <dcterms:modified xsi:type="dcterms:W3CDTF">2021-10-11T15:14:44Z</dcterms:modified>
</cp:coreProperties>
</file>