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Young thug    </w:t>
      </w:r>
      <w:r>
        <w:t xml:space="preserve">   21 savage    </w:t>
      </w:r>
      <w:r>
        <w:t xml:space="preserve">   Kendrick lamar    </w:t>
      </w:r>
      <w:r>
        <w:t xml:space="preserve">   Travis scott    </w:t>
      </w:r>
      <w:r>
        <w:t xml:space="preserve">   Lil yachty    </w:t>
      </w:r>
      <w:r>
        <w:t xml:space="preserve">   Sahbabii    </w:t>
      </w:r>
      <w:r>
        <w:t xml:space="preserve">   Sza    </w:t>
      </w:r>
      <w:r>
        <w:t xml:space="preserve">   Tay k    </w:t>
      </w:r>
      <w:r>
        <w:t xml:space="preserve">   Trippie redd    </w:t>
      </w:r>
      <w:r>
        <w:t xml:space="preserve">   Lil pump    </w:t>
      </w:r>
      <w:r>
        <w:t xml:space="preserve">   Project pat    </w:t>
      </w:r>
      <w:r>
        <w:t xml:space="preserve">   Migos    </w:t>
      </w:r>
      <w:r>
        <w:t xml:space="preserve">   Chief keef    </w:t>
      </w:r>
      <w:r>
        <w:t xml:space="preserve">   A boogie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 search</dc:title>
  <dcterms:created xsi:type="dcterms:W3CDTF">2021-10-11T15:13:23Z</dcterms:created>
  <dcterms:modified xsi:type="dcterms:W3CDTF">2021-10-11T15:13:23Z</dcterms:modified>
</cp:coreProperties>
</file>