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6ix9ine    </w:t>
      </w:r>
      <w:r>
        <w:t xml:space="preserve">   Crypt    </w:t>
      </w:r>
      <w:r>
        <w:t xml:space="preserve">   Deji    </w:t>
      </w:r>
      <w:r>
        <w:t xml:space="preserve">   Eminem    </w:t>
      </w:r>
      <w:r>
        <w:t xml:space="preserve">   Guccimane    </w:t>
      </w:r>
      <w:r>
        <w:t xml:space="preserve">   Hirez    </w:t>
      </w:r>
      <w:r>
        <w:t xml:space="preserve">   JakePaul    </w:t>
      </w:r>
      <w:r>
        <w:t xml:space="preserve">   Juicewrld    </w:t>
      </w:r>
      <w:r>
        <w:t xml:space="preserve">   Kanyewest    </w:t>
      </w:r>
      <w:r>
        <w:t xml:space="preserve">   Ksi    </w:t>
      </w:r>
      <w:r>
        <w:t xml:space="preserve">   Lilpump    </w:t>
      </w:r>
      <w:r>
        <w:t xml:space="preserve">   Loganpaul    </w:t>
      </w:r>
      <w:r>
        <w:t xml:space="preserve">   MachinegunKelly    </w:t>
      </w:r>
      <w:r>
        <w:t xml:space="preserve">   Macmiller    </w:t>
      </w:r>
      <w:r>
        <w:t xml:space="preserve">   Nf    </w:t>
      </w:r>
      <w:r>
        <w:t xml:space="preserve">   Offset    </w:t>
      </w:r>
      <w:r>
        <w:t xml:space="preserve">   Ricegum    </w:t>
      </w:r>
      <w:r>
        <w:t xml:space="preserve">   Sobxrbe    </w:t>
      </w:r>
      <w:r>
        <w:t xml:space="preserve">   Travisscott    </w:t>
      </w:r>
      <w:r>
        <w:t xml:space="preserve">   Xxxtencation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 word search</dc:title>
  <dcterms:created xsi:type="dcterms:W3CDTF">2021-10-11T15:14:26Z</dcterms:created>
  <dcterms:modified xsi:type="dcterms:W3CDTF">2021-10-11T15:14:26Z</dcterms:modified>
</cp:coreProperties>
</file>