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Chris Brown    </w:t>
      </w:r>
      <w:r>
        <w:t xml:space="preserve">   Lil Mook    </w:t>
      </w:r>
      <w:r>
        <w:t xml:space="preserve">   Lil Peep    </w:t>
      </w:r>
      <w:r>
        <w:t xml:space="preserve">   Takeoff    </w:t>
      </w:r>
      <w:r>
        <w:t xml:space="preserve">   Offset    </w:t>
      </w:r>
      <w:r>
        <w:t xml:space="preserve">   Quavo    </w:t>
      </w:r>
      <w:r>
        <w:t xml:space="preserve">   Busta Rhymes    </w:t>
      </w:r>
      <w:r>
        <w:t xml:space="preserve">   Lil Mosey    </w:t>
      </w:r>
      <w:r>
        <w:t xml:space="preserve">   Eminem    </w:t>
      </w:r>
      <w:r>
        <w:t xml:space="preserve">   Post Malone    </w:t>
      </w:r>
      <w:r>
        <w:t xml:space="preserve">   Swae Lee    </w:t>
      </w:r>
      <w:r>
        <w:t xml:space="preserve">   Lil Uzi Vert    </w:t>
      </w:r>
      <w:r>
        <w:t xml:space="preserve">   PnB Rock    </w:t>
      </w:r>
      <w:r>
        <w:t xml:space="preserve">   Lil Wayne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2021-10-11T15:14:08Z</dcterms:created>
  <dcterms:modified xsi:type="dcterms:W3CDTF">2021-10-11T15:14:08Z</dcterms:modified>
</cp:coreProperties>
</file>