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spouse Antonia Wright (2004-2006)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spouse Charli Baltimore (since 2009)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spouse Keisha Morris (1995-1996)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spouse Kimberly Woodruff (since 1992)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romance Safaree Samuels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spouse Kimberly Anne Scott (1999-2001) (2006-2006)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spouse Kim Kardashian (since 2014)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spouse Shante Broaduse (since 1997)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romance Rihanna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spouse Nicole Threatt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2021-10-11T15:13:07Z</dcterms:created>
  <dcterms:modified xsi:type="dcterms:W3CDTF">2021-10-11T15:13:07Z</dcterms:modified>
</cp:coreProperties>
</file>