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2chainz    </w:t>
      </w:r>
      <w:r>
        <w:t xml:space="preserve">   6lack    </w:t>
      </w:r>
      <w:r>
        <w:t xml:space="preserve">   asaprocky    </w:t>
      </w:r>
      <w:r>
        <w:t xml:space="preserve">   biggie    </w:t>
      </w:r>
      <w:r>
        <w:t xml:space="preserve">   blueface    </w:t>
      </w:r>
      <w:r>
        <w:t xml:space="preserve">   cardib    </w:t>
      </w:r>
      <w:r>
        <w:t xml:space="preserve">   dababy    </w:t>
      </w:r>
      <w:r>
        <w:t xml:space="preserve">   dmx    </w:t>
      </w:r>
      <w:r>
        <w:t xml:space="preserve">   drake    </w:t>
      </w:r>
      <w:r>
        <w:t xml:space="preserve">   drdre    </w:t>
      </w:r>
      <w:r>
        <w:t xml:space="preserve">   easye    </w:t>
      </w:r>
      <w:r>
        <w:t xml:space="preserve">   eminem    </w:t>
      </w:r>
      <w:r>
        <w:t xml:space="preserve">   future    </w:t>
      </w:r>
      <w:r>
        <w:t xml:space="preserve">   guccimane    </w:t>
      </w:r>
      <w:r>
        <w:t xml:space="preserve">   gunna    </w:t>
      </w:r>
      <w:r>
        <w:t xml:space="preserve">   icecube    </w:t>
      </w:r>
      <w:r>
        <w:t xml:space="preserve">   jaden    </w:t>
      </w:r>
      <w:r>
        <w:t xml:space="preserve">   jayz    </w:t>
      </w:r>
      <w:r>
        <w:t xml:space="preserve">   jcole    </w:t>
      </w:r>
      <w:r>
        <w:t xml:space="preserve">   juicewrld    </w:t>
      </w:r>
      <w:r>
        <w:t xml:space="preserve">   kanye    </w:t>
      </w:r>
      <w:r>
        <w:t xml:space="preserve">   kendricklamar    </w:t>
      </w:r>
      <w:r>
        <w:t xml:space="preserve">   kodak    </w:t>
      </w:r>
      <w:r>
        <w:t xml:space="preserve">   lilpump    </w:t>
      </w:r>
      <w:r>
        <w:t xml:space="preserve">   lilskies    </w:t>
      </w:r>
      <w:r>
        <w:t xml:space="preserve">   liluzivert    </w:t>
      </w:r>
      <w:r>
        <w:t xml:space="preserve">   lilwayne    </w:t>
      </w:r>
      <w:r>
        <w:t xml:space="preserve">   logic    </w:t>
      </w:r>
      <w:r>
        <w:t xml:space="preserve">   migos    </w:t>
      </w:r>
      <w:r>
        <w:t xml:space="preserve">   mrgrammer    </w:t>
      </w:r>
      <w:r>
        <w:t xml:space="preserve">   nbayoungturd    </w:t>
      </w:r>
      <w:r>
        <w:t xml:space="preserve">   nipseyhussle    </w:t>
      </w:r>
      <w:r>
        <w:t xml:space="preserve">   omelly    </w:t>
      </w:r>
      <w:r>
        <w:t xml:space="preserve">   pushat    </w:t>
      </w:r>
      <w:r>
        <w:t xml:space="preserve">   sixnine    </w:t>
      </w:r>
      <w:r>
        <w:t xml:space="preserve">   smokepurpp    </w:t>
      </w:r>
      <w:r>
        <w:t xml:space="preserve">   snoop    </w:t>
      </w:r>
      <w:r>
        <w:t xml:space="preserve">   thegame    </w:t>
      </w:r>
      <w:r>
        <w:t xml:space="preserve">   travisscott    </w:t>
      </w:r>
      <w:r>
        <w:t xml:space="preserve">   trippieredd    </w:t>
      </w:r>
      <w:r>
        <w:t xml:space="preserve">   tupac    </w:t>
      </w:r>
      <w:r>
        <w:t xml:space="preserve">   tyga    </w:t>
      </w:r>
      <w:r>
        <w:t xml:space="preserve">   wizkhalifa    </w:t>
      </w:r>
      <w:r>
        <w:t xml:space="preserve">   xxxtentacion    </w:t>
      </w:r>
      <w:r>
        <w:t xml:space="preserve">   yachty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2021-10-11T15:14:23Z</dcterms:created>
  <dcterms:modified xsi:type="dcterms:W3CDTF">2021-10-11T15:14:23Z</dcterms:modified>
</cp:coreProperties>
</file>