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Rappers</w:t>
      </w:r>
    </w:p>
    <w:p>
      <w:pPr>
        <w:pStyle w:val="Questions"/>
      </w:pPr>
      <w:r>
        <w:t xml:space="preserve">1. DEAKR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IKCIN AMINJ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EMKE MLLI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ZWI LKFAHIA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ILL UDRK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DRCAI 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RD RDE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SOM EDF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MNEIEM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NRAYLU ILHL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APSA YRCKO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NOPOS GGDO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CCHNAE HET RAPREP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EYNAK ETWS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HMDETO AMN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CPTAU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KRCI SOSR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EGOFTACSH AHILLK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ZAYJ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SAN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TI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22. CIE CEUB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ATSUB REMHYS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XMD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25. LLI NYWAE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LIL ZUI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50 NCET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SDRAIULC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THE OOISTONRU BG..I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30. YNUOG 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D CLKOB UEPORE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Rappers</dc:title>
  <dcterms:created xsi:type="dcterms:W3CDTF">2021-10-11T15:14:48Z</dcterms:created>
  <dcterms:modified xsi:type="dcterms:W3CDTF">2021-10-11T15:14:48Z</dcterms:modified>
</cp:coreProperties>
</file>