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$tupid Young    </w:t>
      </w:r>
      <w:r>
        <w:t xml:space="preserve">   1TakeJay    </w:t>
      </w:r>
      <w:r>
        <w:t xml:space="preserve">   A Boogie Wit Da Hoodie    </w:t>
      </w:r>
      <w:r>
        <w:t xml:space="preserve">   ALLBLACK    </w:t>
      </w:r>
      <w:r>
        <w:t xml:space="preserve">   AlmightySuspect    </w:t>
      </w:r>
      <w:r>
        <w:t xml:space="preserve">   AzChike    </w:t>
      </w:r>
      <w:r>
        <w:t xml:space="preserve">   Blueface    </w:t>
      </w:r>
      <w:r>
        <w:t xml:space="preserve">   BOE Sosa    </w:t>
      </w:r>
      <w:r>
        <w:t xml:space="preserve">   Cuban Da Savage    </w:t>
      </w:r>
      <w:r>
        <w:t xml:space="preserve">   DB BouttaBag    </w:t>
      </w:r>
      <w:r>
        <w:t xml:space="preserve">   Drego Beno    </w:t>
      </w:r>
      <w:r>
        <w:t xml:space="preserve">   G-Bo Lean    </w:t>
      </w:r>
      <w:r>
        <w:t xml:space="preserve">   Kai Bandz    </w:t>
      </w:r>
      <w:r>
        <w:t xml:space="preserve">   KiingRod    </w:t>
      </w:r>
      <w:r>
        <w:t xml:space="preserve">   Laanapayso    </w:t>
      </w:r>
      <w:r>
        <w:t xml:space="preserve">   Lil Bean    </w:t>
      </w:r>
      <w:r>
        <w:t xml:space="preserve">   Lil Kayla    </w:t>
      </w:r>
      <w:r>
        <w:t xml:space="preserve">   Lil Mondo    </w:t>
      </w:r>
      <w:r>
        <w:t xml:space="preserve">   Lil Sheik    </w:t>
      </w:r>
      <w:r>
        <w:t xml:space="preserve">   Lul G    </w:t>
      </w:r>
      <w:r>
        <w:t xml:space="preserve">   Maj4l    </w:t>
      </w:r>
      <w:r>
        <w:t xml:space="preserve">   MallyBo    </w:t>
      </w:r>
      <w:r>
        <w:t xml:space="preserve">   MBNel    </w:t>
      </w:r>
      <w:r>
        <w:t xml:space="preserve">   Mike Sherm    </w:t>
      </w:r>
      <w:r>
        <w:t xml:space="preserve">   NyNy    </w:t>
      </w:r>
      <w:r>
        <w:t xml:space="preserve">   P-Lo    </w:t>
      </w:r>
      <w:r>
        <w:t xml:space="preserve">   QRealWitDaSteel    </w:t>
      </w:r>
      <w:r>
        <w:t xml:space="preserve">   Quando Rondo    </w:t>
      </w:r>
      <w:r>
        <w:t xml:space="preserve">   Roddy Ricch    </w:t>
      </w:r>
      <w:r>
        <w:t xml:space="preserve">   Shootergang Kony    </w:t>
      </w:r>
      <w:r>
        <w:t xml:space="preserve">   Shoreline MAFIA    </w:t>
      </w:r>
      <w:r>
        <w:t xml:space="preserve">   SOB X RBE    </w:t>
      </w:r>
      <w:r>
        <w:t xml:space="preserve">   YBN Cordae    </w:t>
      </w:r>
      <w:r>
        <w:t xml:space="preserve">   Youngboy Never Broke Again    </w:t>
      </w:r>
      <w:r>
        <w:t xml:space="preserve">   ZayBang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2021-10-11T15:14:52Z</dcterms:created>
  <dcterms:modified xsi:type="dcterms:W3CDTF">2021-10-11T15:14:52Z</dcterms:modified>
</cp:coreProperties>
</file>