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Wu-Tang Clan    </w:t>
      </w:r>
      <w:r>
        <w:t xml:space="preserve">   Eminem    </w:t>
      </w:r>
      <w:r>
        <w:t xml:space="preserve">   Kayne West    </w:t>
      </w:r>
      <w:r>
        <w:t xml:space="preserve">   Post Malone    </w:t>
      </w:r>
      <w:r>
        <w:t xml:space="preserve">   XXXTentacion    </w:t>
      </w:r>
      <w:r>
        <w:t xml:space="preserve">   Lil Peep    </w:t>
      </w:r>
      <w:r>
        <w:t xml:space="preserve">   Juice WRLD    </w:t>
      </w:r>
      <w:r>
        <w:t xml:space="preserve">   The Notorious B.I.G.    </w:t>
      </w:r>
      <w:r>
        <w:t xml:space="preserve">   2Pac    </w:t>
      </w:r>
      <w:r>
        <w:t xml:space="preserve">   TobyMac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2021-10-11T15:14:57Z</dcterms:created>
  <dcterms:modified xsi:type="dcterms:W3CDTF">2021-10-11T15:14:57Z</dcterms:modified>
</cp:coreProperties>
</file>