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Grandmaster Flash    </w:t>
      </w:r>
      <w:r>
        <w:t xml:space="preserve">   Kanye West    </w:t>
      </w:r>
      <w:r>
        <w:t xml:space="preserve">   Eminem    </w:t>
      </w:r>
      <w:r>
        <w:t xml:space="preserve">   Drake    </w:t>
      </w:r>
      <w:r>
        <w:t xml:space="preserve">   Lil Durk    </w:t>
      </w:r>
      <w:r>
        <w:t xml:space="preserve">   JayZ    </w:t>
      </w:r>
      <w:r>
        <w:t xml:space="preserve">   50Cent    </w:t>
      </w:r>
      <w:r>
        <w:t xml:space="preserve">   NAS    </w:t>
      </w:r>
      <w:r>
        <w:t xml:space="preserve">   Bobby Shmurda    </w:t>
      </w:r>
      <w:r>
        <w:t xml:space="preserve">   Polo G    </w:t>
      </w:r>
      <w:r>
        <w:t xml:space="preserve">   Lil TJay    </w:t>
      </w:r>
      <w:r>
        <w:t xml:space="preserve">   Pop smoke    </w:t>
      </w:r>
      <w:r>
        <w:t xml:space="preserve">   Tupac    </w:t>
      </w:r>
      <w:r>
        <w:t xml:space="preserve">   NBA Youngboy    </w:t>
      </w:r>
      <w:r>
        <w:t xml:space="preserve">   King 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2021-10-11T15:15:02Z</dcterms:created>
  <dcterms:modified xsi:type="dcterms:W3CDTF">2021-10-11T15:15:02Z</dcterms:modified>
</cp:coreProperties>
</file>