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 AND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LIL TJAY    </w:t>
      </w:r>
      <w:r>
        <w:t xml:space="preserve">   YBN NAMIR    </w:t>
      </w:r>
      <w:r>
        <w:t xml:space="preserve">   MIGOS    </w:t>
      </w:r>
      <w:r>
        <w:t xml:space="preserve">   SIX NINE    </w:t>
      </w:r>
      <w:r>
        <w:t xml:space="preserve">   CARDI B    </w:t>
      </w:r>
      <w:r>
        <w:t xml:space="preserve">   KATE PERRY    </w:t>
      </w:r>
      <w:r>
        <w:t xml:space="preserve">   MILEY CYRUS    </w:t>
      </w:r>
      <w:r>
        <w:t xml:space="preserve">   ELLA MAI    </w:t>
      </w:r>
      <w:r>
        <w:t xml:space="preserve">   BRUNO MARS    </w:t>
      </w:r>
      <w:r>
        <w:t xml:space="preserve">   ARIANA GRANDE    </w:t>
      </w:r>
      <w:r>
        <w:t xml:space="preserve">   BEYONCE    </w:t>
      </w:r>
      <w:r>
        <w:t xml:space="preserve">   KODAK BLACK    </w:t>
      </w:r>
      <w:r>
        <w:t xml:space="preserve">   YNW MELLY    </w:t>
      </w:r>
      <w:r>
        <w:t xml:space="preserve">   MEEK MILL    </w:t>
      </w:r>
      <w:r>
        <w:t xml:space="preserve">   A BOOGIE    </w:t>
      </w:r>
      <w:r>
        <w:t xml:space="preserve">   LIL UZI VERT    </w:t>
      </w:r>
      <w:r>
        <w:t xml:space="preserve">   DRAKE    </w:t>
      </w:r>
      <w:r>
        <w:t xml:space="preserve">   TRAVIS SCOTT    </w:t>
      </w:r>
      <w:r>
        <w:t xml:space="preserve">   JUICE WORLD    </w:t>
      </w:r>
      <w:r>
        <w:t xml:space="preserve">   J COLE    </w:t>
      </w:r>
      <w:r>
        <w:t xml:space="preserve">   DA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AND SINGERS</dc:title>
  <dcterms:created xsi:type="dcterms:W3CDTF">2021-10-11T15:14:18Z</dcterms:created>
  <dcterms:modified xsi:type="dcterms:W3CDTF">2021-10-11T15:14:18Z</dcterms:modified>
</cp:coreProperties>
</file>