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Rappers A-Z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Awkwafina    </w:t>
      </w:r>
      <w:r>
        <w:t xml:space="preserve">   ASAP Ferg    </w:t>
      </w:r>
      <w:r>
        <w:t xml:space="preserve">   Arthur Dubois    </w:t>
      </w:r>
      <w:r>
        <w:t xml:space="preserve">   Antoinette    </w:t>
      </w:r>
      <w:r>
        <w:t xml:space="preserve">   Ant    </w:t>
      </w:r>
      <w:r>
        <w:t xml:space="preserve">   Anotha Level    </w:t>
      </w:r>
      <w:r>
        <w:t xml:space="preserve">   Angel Haze    </w:t>
      </w:r>
      <w:r>
        <w:t xml:space="preserve">   Andy Mineo    </w:t>
      </w:r>
      <w:r>
        <w:t xml:space="preserve">   Anderson .Paak    </w:t>
      </w:r>
      <w:r>
        <w:t xml:space="preserve">   Aminé    </w:t>
      </w:r>
      <w:r>
        <w:t xml:space="preserve">   Amil    </w:t>
      </w:r>
      <w:r>
        <w:t xml:space="preserve">   AMG    </w:t>
      </w:r>
      <w:r>
        <w:t xml:space="preserve">   A.L.T.    </w:t>
      </w:r>
      <w:r>
        <w:t xml:space="preserve">   Aloe Blacc    </w:t>
      </w:r>
      <w:r>
        <w:t xml:space="preserve">   Alias (musician)    </w:t>
      </w:r>
      <w:r>
        <w:t xml:space="preserve">   Ali Vegas    </w:t>
      </w:r>
      <w:r>
        <w:t xml:space="preserve">   Ali Jones    </w:t>
      </w:r>
      <w:r>
        <w:t xml:space="preserve">   Alex Wiley    </w:t>
      </w:r>
      <w:r>
        <w:t xml:space="preserve">   The Alchemist    </w:t>
      </w:r>
      <w:r>
        <w:t xml:space="preserve">   Akwid    </w:t>
      </w:r>
      <w:r>
        <w:t xml:space="preserve">   Ak'Sent    </w:t>
      </w:r>
      <w:r>
        <w:t xml:space="preserve">   Akrobatik    </w:t>
      </w:r>
      <w:r>
        <w:t xml:space="preserve">   Akon    </w:t>
      </w:r>
      <w:r>
        <w:t xml:space="preserve">   Akiva Schaffer    </w:t>
      </w:r>
      <w:r>
        <w:t xml:space="preserve">   Akir    </w:t>
      </w:r>
      <w:r>
        <w:t xml:space="preserve">   Akinyele    </w:t>
      </w:r>
      <w:r>
        <w:t xml:space="preserve">   Akala    </w:t>
      </w:r>
      <w:r>
        <w:t xml:space="preserve">   AKA    </w:t>
      </w:r>
      <w:r>
        <w:t xml:space="preserve">   AJ Tracey    </w:t>
      </w:r>
      <w:r>
        <w:t xml:space="preserve">   Ajs Nigrutin    </w:t>
      </w:r>
      <w:r>
        <w:t xml:space="preserve">   Ahmad    </w:t>
      </w:r>
      <w:r>
        <w:t xml:space="preserve">   Agallah    </w:t>
      </w:r>
      <w:r>
        <w:t xml:space="preserve">   Afu-Ra    </w:t>
      </w:r>
      <w:r>
        <w:t xml:space="preserve">   Afroman    </w:t>
      </w:r>
      <w:r>
        <w:t xml:space="preserve">   Afrika Bambaataa    </w:t>
      </w:r>
      <w:r>
        <w:t xml:space="preserve">   Aesop Rock    </w:t>
      </w:r>
      <w:r>
        <w:t xml:space="preserve">   Adam Saleh    </w:t>
      </w:r>
      <w:r>
        <w:t xml:space="preserve">   Action Bronson    </w:t>
      </w:r>
      <w:r>
        <w:t xml:space="preserve">   Aceyalone    </w:t>
      </w:r>
      <w:r>
        <w:t xml:space="preserve">   Ace Hood    </w:t>
      </w:r>
      <w:r>
        <w:t xml:space="preserve">   Abstract Rude    </w:t>
      </w:r>
      <w:r>
        <w:t xml:space="preserve">   A Boogie wit da Hoodie    </w:t>
      </w:r>
      <w:r>
        <w:t xml:space="preserve">   Ab-Soul    </w:t>
      </w:r>
      <w:r>
        <w:t xml:space="preserve">   A-Reece    </w:t>
      </w:r>
      <w:r>
        <w:t xml:space="preserve">   A-Q    </w:t>
      </w:r>
      <w:r>
        <w:t xml:space="preserve">   A+    </w:t>
      </w:r>
      <w:r>
        <w:t xml:space="preserve">   A.CHAL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A-Z </dc:title>
  <dcterms:created xsi:type="dcterms:W3CDTF">2021-10-11T15:14:28Z</dcterms:created>
  <dcterms:modified xsi:type="dcterms:W3CDTF">2021-10-11T15:14:28Z</dcterms:modified>
</cp:coreProperties>
</file>