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 Delight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Tyga    </w:t>
      </w:r>
      <w:r>
        <w:t xml:space="preserve">   Tupac    </w:t>
      </w:r>
      <w:r>
        <w:t xml:space="preserve">   Q-Tip    </w:t>
      </w:r>
      <w:r>
        <w:t xml:space="preserve">   PostMalone    </w:t>
      </w:r>
      <w:r>
        <w:t xml:space="preserve">   MacMiller    </w:t>
      </w:r>
      <w:r>
        <w:t xml:space="preserve">   LilPeep    </w:t>
      </w:r>
      <w:r>
        <w:t xml:space="preserve">   LilKim    </w:t>
      </w:r>
      <w:r>
        <w:t xml:space="preserve">   LilJon    </w:t>
      </w:r>
      <w:r>
        <w:t xml:space="preserve">   KidCudi    </w:t>
      </w:r>
      <w:r>
        <w:t xml:space="preserve">   JuicyJ    </w:t>
      </w:r>
      <w:r>
        <w:t xml:space="preserve">   FettyWap    </w:t>
      </w:r>
      <w:r>
        <w:t xml:space="preserve">   Easy-E    </w:t>
      </w:r>
      <w:r>
        <w:t xml:space="preserve">   DJKhalid    </w:t>
      </w:r>
      <w:r>
        <w:t xml:space="preserve">   DMX    </w:t>
      </w:r>
      <w:r>
        <w:t xml:space="preserve">   CardiB    </w:t>
      </w:r>
      <w:r>
        <w:t xml:space="preserve">   BigSean    </w:t>
      </w:r>
      <w:r>
        <w:t xml:space="preserve">   BigBoi    </w:t>
      </w:r>
      <w:r>
        <w:t xml:space="preserve">   Akon    </w:t>
      </w:r>
      <w:r>
        <w:t xml:space="preserve">   LilWayne    </w:t>
      </w:r>
      <w:r>
        <w:t xml:space="preserve">   Jayz    </w:t>
      </w:r>
      <w:r>
        <w:t xml:space="preserve">   Eminem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 Delight</dc:title>
  <dcterms:created xsi:type="dcterms:W3CDTF">2021-10-11T15:14:16Z</dcterms:created>
  <dcterms:modified xsi:type="dcterms:W3CDTF">2021-10-11T15:14:16Z</dcterms:modified>
</cp:coreProperties>
</file>