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Rappers LIT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migos    </w:t>
      </w:r>
      <w:r>
        <w:t xml:space="preserve">   wizkhalifa    </w:t>
      </w:r>
      <w:r>
        <w:t xml:space="preserve">   big sean    </w:t>
      </w:r>
      <w:r>
        <w:t xml:space="preserve">   future    </w:t>
      </w:r>
      <w:r>
        <w:t xml:space="preserve">   asaprocky    </w:t>
      </w:r>
      <w:r>
        <w:t xml:space="preserve">   travisscott    </w:t>
      </w:r>
      <w:r>
        <w:t xml:space="preserve">   xxxtentacion    </w:t>
      </w:r>
      <w:r>
        <w:t xml:space="preserve">   jcole    </w:t>
      </w:r>
      <w:r>
        <w:t xml:space="preserve">   lilwayne    </w:t>
      </w:r>
      <w:r>
        <w:t xml:space="preserve">   kendrick    </w:t>
      </w:r>
      <w:r>
        <w:t xml:space="preserve">   logic    </w:t>
      </w:r>
      <w:r>
        <w:t xml:space="preserve">   drake    </w:t>
      </w:r>
      <w:r>
        <w:t xml:space="preserve">   lilyatchy    </w:t>
      </w:r>
      <w:r>
        <w:t xml:space="preserve">   liluzivert    </w:t>
      </w:r>
      <w:r>
        <w:t xml:space="preserve">   Kodak black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Rappers LIT</dc:title>
  <dcterms:created xsi:type="dcterms:W3CDTF">2021-10-11T15:13:30Z</dcterms:created>
  <dcterms:modified xsi:type="dcterms:W3CDTF">2021-10-11T15:13:30Z</dcterms:modified>
</cp:coreProperties>
</file>