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&amp; Singers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Beyonce    </w:t>
      </w:r>
      <w:r>
        <w:t xml:space="preserve">   Rihanna    </w:t>
      </w:r>
      <w:r>
        <w:t xml:space="preserve">   Cassie    </w:t>
      </w:r>
      <w:r>
        <w:t xml:space="preserve">   Queen Naija    </w:t>
      </w:r>
      <w:r>
        <w:t xml:space="preserve">   Fifth Harmony    </w:t>
      </w:r>
      <w:r>
        <w:t xml:space="preserve">   Little Mix    </w:t>
      </w:r>
      <w:r>
        <w:t xml:space="preserve">   Kehlani    </w:t>
      </w:r>
      <w:r>
        <w:t xml:space="preserve">   Kane Brown    </w:t>
      </w:r>
      <w:r>
        <w:t xml:space="preserve">   Honey Cocaine    </w:t>
      </w:r>
      <w:r>
        <w:t xml:space="preserve">   Pia Mia    </w:t>
      </w:r>
      <w:r>
        <w:t xml:space="preserve">   DJ Khaled    </w:t>
      </w:r>
      <w:r>
        <w:t xml:space="preserve">   Ella Mai    </w:t>
      </w:r>
      <w:r>
        <w:t xml:space="preserve">   Ciara    </w:t>
      </w:r>
      <w:r>
        <w:t xml:space="preserve">   Tyga    </w:t>
      </w:r>
      <w:r>
        <w:t xml:space="preserve">   Kid Ink    </w:t>
      </w:r>
      <w:r>
        <w:t xml:space="preserve">   Eazy - E    </w:t>
      </w:r>
      <w:r>
        <w:t xml:space="preserve">   Eminem    </w:t>
      </w:r>
      <w:r>
        <w:t xml:space="preserve">   Bone Thugs    </w:t>
      </w:r>
      <w:r>
        <w:t xml:space="preserve">   Chris Brown    </w:t>
      </w:r>
      <w:r>
        <w:t xml:space="preserve">   DMX    </w:t>
      </w:r>
      <w:r>
        <w:t xml:space="preserve">   Dr Dre    </w:t>
      </w:r>
      <w:r>
        <w:t xml:space="preserve">   Jamie Foxx    </w:t>
      </w:r>
      <w:r>
        <w:t xml:space="preserve">   Snoop Dogg    </w:t>
      </w:r>
      <w:r>
        <w:t xml:space="preserve">   Migos    </w:t>
      </w:r>
      <w:r>
        <w:t xml:space="preserve">   Hopsin    </w:t>
      </w:r>
      <w:r>
        <w:t xml:space="preserve">   Ice Cube    </w:t>
      </w:r>
      <w:r>
        <w:t xml:space="preserve">   Cardi B    </w:t>
      </w:r>
      <w:r>
        <w:t xml:space="preserve">   Nicki Minaj    </w:t>
      </w:r>
      <w:r>
        <w:t xml:space="preserve">   Trey Songz    </w:t>
      </w:r>
      <w:r>
        <w:t xml:space="preserve">   Lil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&amp; Singers </dc:title>
  <dcterms:created xsi:type="dcterms:W3CDTF">2021-10-11T15:14:11Z</dcterms:created>
  <dcterms:modified xsi:type="dcterms:W3CDTF">2021-10-11T15:14:11Z</dcterms:modified>
</cp:coreProperties>
</file>