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Word Scramble</w:t>
      </w:r>
    </w:p>
    <w:p>
      <w:pPr>
        <w:pStyle w:val="Questions"/>
      </w:pPr>
      <w:r>
        <w:t xml:space="preserve">1. 12 GSAEVA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AD BBAY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TOSP NMOEAL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OPP OKMSE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IUJCE ODLRW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IMMEEN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CAIRD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LOPO 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ILL EEPP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AMC MEILRL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GIOSM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ODDRY IHRC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LYTER TEH ETAORCR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ILL AHCTYY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LBUE ACFE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SUHOT RPKA MAESIXCN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KOAKD KLBCA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COILG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DJ AIKHLD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Word Scramble</dc:title>
  <dcterms:created xsi:type="dcterms:W3CDTF">2021-10-11T15:14:58Z</dcterms:created>
  <dcterms:modified xsi:type="dcterms:W3CDTF">2021-10-11T15:14:58Z</dcterms:modified>
</cp:coreProperties>
</file>