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Love Lies  ______ ft. Normani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 Who am I, someone who's afraid to let go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 Last night took a L but tonight I bounce back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Artist who made King's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 La di da di da sl** on mi k***"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Look Alive __________ ft. Drake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 Pick him up in my space coupe, I don't let my plug walk"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Dexter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 This is America, guns in my area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 I can't even Roll In Peace"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Dropped a new song named KOD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Named after Bacardi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 I still see your shadows in my room, can't take back the love that I gave you 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</dc:title>
  <dcterms:created xsi:type="dcterms:W3CDTF">2021-10-11T15:13:49Z</dcterms:created>
  <dcterms:modified xsi:type="dcterms:W3CDTF">2021-10-11T15:13:49Z</dcterms:modified>
</cp:coreProperties>
</file>