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p>
      <w:pPr>
        <w:pStyle w:val="Questions"/>
      </w:pPr>
      <w:r>
        <w:t xml:space="preserve">1. ISK AKMS HET LPSUM DGO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LIL PMPU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DAERK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OETAKFF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XNEII69N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LLI TYHCYA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NTAXEOTIXXNCI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VAUOQ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TISVAR SOTCT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DKAKO LKBCA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TIDMYANEO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OBOCLYB BJ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PSPPOKUMER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FOESTF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2021-10-11T15:13:56Z</dcterms:created>
  <dcterms:modified xsi:type="dcterms:W3CDTF">2021-10-11T15:13:56Z</dcterms:modified>
</cp:coreProperties>
</file>