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 from the 80's Scramble</w:t>
      </w:r>
    </w:p>
    <w:p>
      <w:pPr>
        <w:pStyle w:val="Questions"/>
      </w:pPr>
      <w:r>
        <w:t xml:space="preserve">1. AN.W..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NRU DCM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RCIE B NDA MAKIR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LL LOCO 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ESEABTI BOYS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IPUBLC ENYEM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YEAZ 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KCSLI CRIK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IGB YDDDA EAKN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CIE 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LSAT N PEAP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 SKR 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HEVAY 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THE FSREH IPCNER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HTE HRLSLAGUI GANG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OOT RHSOT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MPED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DE AL LUSO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CM ARHMEM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MC YELT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RUTISK OBLW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 ETH FAT SOBY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A..JDJF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ITGDIAL RNONUGUDRDE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KOTNOAW 735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from the 80's Scramble</dc:title>
  <dcterms:created xsi:type="dcterms:W3CDTF">2021-10-11T15:14:41Z</dcterms:created>
  <dcterms:modified xsi:type="dcterms:W3CDTF">2021-10-11T15:14:41Z</dcterms:modified>
</cp:coreProperties>
</file>