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Rapport De Livre: Journal d'un Degonflé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Augmenter la taille, l'intensité ou l'étendue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grand nombre ou montant; une bonne affaire.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source d'énergie qui éclaire les endroits sombres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Sans tricher ou essayer d'obtenir un avantage injuste.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gens qui vivent autour de votre maison dans votre 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Visualiser quelque chose dans votre tête qui est la plupart du temps irréel.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espace personnel pour dormir et plus.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Quelque chose qui est gardé ou destiné à être gardé inconnu ou invisible par les autres.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Avoir beaucoup d'argent ou d'actifs; 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siège séparé pour une personne, généralement avec un dos et quatre pattes.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grande quantité d'argent ou d'actifs.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repas consommé en milieu de journée, généralement plus léger ou moins formel qu'un repas du soir.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série de mouvements qui correspondent à la vitesse et au rythme d'un morceau de musique.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désert riche que beaucoup de gens apprécient. Originaire de Suisse.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 quelque chose afin d'obtenir une réponse ou une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animal avec une coquille dure sur le dos pour se protéger.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désert délicieux que l'on mange surtout les anniversaires.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période de conversation ou de discussion, surtout relativement sérieuse.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très jeune enfant, surtout un nouveau-né ou récemment 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catégorie de personnes ou d'objets ayant des caractéristiques communes.</w:t>
            </w:r>
          </w:p>
        </w:tc>
      </w:tr>
    </w:tbl>
    <w:p>
      <w:pPr>
        <w:pStyle w:val="WordBankMedium"/>
      </w:pPr>
      <w:r>
        <w:t xml:space="preserve">   Gâteaux    </w:t>
      </w:r>
      <w:r>
        <w:t xml:space="preserve">   Lumière    </w:t>
      </w:r>
      <w:r>
        <w:t xml:space="preserve">   Voisinage    </w:t>
      </w:r>
      <w:r>
        <w:t xml:space="preserve">   Bébé    </w:t>
      </w:r>
      <w:r>
        <w:t xml:space="preserve">   Danse    </w:t>
      </w:r>
      <w:r>
        <w:t xml:space="preserve">   Tortue    </w:t>
      </w:r>
      <w:r>
        <w:t xml:space="preserve">   Fortune    </w:t>
      </w:r>
      <w:r>
        <w:t xml:space="preserve">   Imagine    </w:t>
      </w:r>
      <w:r>
        <w:t xml:space="preserve">   Chocolat    </w:t>
      </w:r>
      <w:r>
        <w:t xml:space="preserve">   Chambre    </w:t>
      </w:r>
      <w:r>
        <w:t xml:space="preserve">   Juste    </w:t>
      </w:r>
      <w:r>
        <w:t xml:space="preserve">   Demande    </w:t>
      </w:r>
      <w:r>
        <w:t xml:space="preserve">   Beaucoup    </w:t>
      </w:r>
      <w:r>
        <w:t xml:space="preserve">   Riche    </w:t>
      </w:r>
      <w:r>
        <w:t xml:space="preserve">   Secret    </w:t>
      </w:r>
      <w:r>
        <w:t xml:space="preserve">   Dîner    </w:t>
      </w:r>
      <w:r>
        <w:t xml:space="preserve">   Types    </w:t>
      </w:r>
      <w:r>
        <w:t xml:space="preserve">   Chaise    </w:t>
      </w:r>
      <w:r>
        <w:t xml:space="preserve">   Parle    </w:t>
      </w:r>
      <w:r>
        <w:t xml:space="preserve">   Constuire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Livre: Journal d'un Degonflé #3</dc:title>
  <dcterms:created xsi:type="dcterms:W3CDTF">2021-10-11T15:13:47Z</dcterms:created>
  <dcterms:modified xsi:type="dcterms:W3CDTF">2021-10-11T15:13:47Z</dcterms:modified>
</cp:coreProperties>
</file>