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Rapport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Options    </w:t>
      </w:r>
      <w:r>
        <w:t xml:space="preserve">   Feelings    </w:t>
      </w:r>
      <w:r>
        <w:t xml:space="preserve">   Intrest    </w:t>
      </w:r>
      <w:r>
        <w:t xml:space="preserve">   No    </w:t>
      </w:r>
      <w:r>
        <w:t xml:space="preserve">   Reasons    </w:t>
      </w:r>
      <w:r>
        <w:t xml:space="preserve">   Information    </w:t>
      </w:r>
      <w:r>
        <w:t xml:space="preserve">   Thank you    </w:t>
      </w:r>
      <w:r>
        <w:t xml:space="preserve">   Please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Puzzle</dc:title>
  <dcterms:created xsi:type="dcterms:W3CDTF">2021-10-11T15:13:35Z</dcterms:created>
  <dcterms:modified xsi:type="dcterms:W3CDTF">2021-10-11T15:13:35Z</dcterms:modified>
</cp:coreProperties>
</file>