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 dre    </w:t>
      </w:r>
      <w:r>
        <w:t xml:space="preserve">   dababy    </w:t>
      </w:r>
      <w:r>
        <w:t xml:space="preserve">   blue face    </w:t>
      </w:r>
      <w:r>
        <w:t xml:space="preserve">   Big Shaq    </w:t>
      </w:r>
      <w:r>
        <w:t xml:space="preserve">   Big Sean    </w:t>
      </w:r>
      <w:r>
        <w:t xml:space="preserve">   ASAP Rocky    </w:t>
      </w:r>
      <w:r>
        <w:t xml:space="preserve">   Mac Miller    </w:t>
      </w:r>
      <w:r>
        <w:t xml:space="preserve">   pop smoke    </w:t>
      </w:r>
      <w:r>
        <w:t xml:space="preserve">   lil pump    </w:t>
      </w:r>
      <w:r>
        <w:t xml:space="preserve">   Tupac    </w:t>
      </w:r>
      <w:r>
        <w:t xml:space="preserve">   xxxtentaction    </w:t>
      </w:r>
      <w:r>
        <w:t xml:space="preserve">   lil peep    </w:t>
      </w:r>
      <w:r>
        <w:t xml:space="preserve">   juice wrld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Rapppers</dc:title>
  <dcterms:created xsi:type="dcterms:W3CDTF">2021-10-11T15:14:55Z</dcterms:created>
  <dcterms:modified xsi:type="dcterms:W3CDTF">2021-10-11T15:14:55Z</dcterms:modified>
</cp:coreProperties>
</file>