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Raptor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Deserted of people; empty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Phosphorescent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 with quck or light steps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Expanse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Curved, feather shaped pattern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Undulate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poke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Desolate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wall pushed back from the 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Pinioned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 or hold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Paisley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Fat, round, or bulging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Film made of cobwebs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Gossamer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Glow from radiation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Scamper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Prehistoric rock carvings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Materializing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Decorated with complex patterns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Alcove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open area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Neurotically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with wavelike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Prodded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Anxiously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Bulbous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Appearing in bodily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Petroglyphs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Raptor Matching Game</dc:title>
  <dcterms:created xsi:type="dcterms:W3CDTF">2021-10-11T15:13:25Z</dcterms:created>
  <dcterms:modified xsi:type="dcterms:W3CDTF">2021-10-11T15:13:25Z</dcterms:modified>
</cp:coreProperties>
</file>