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Raptor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raptors are known as ____________, feeding on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is active at twilight is said to be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formed by raptors after consuming a meal and consists of the non-digestible parts of the food. It is then ejected out of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toes point forward and two backward, it is referred to as this: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bird shakes out its feathers, it is relaxed and content -- this is known as a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raptor is said to have this kind of distribution if it ranges over high latitudes (think arctic).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two species of this large raptor in Oregon, one of which is also found as far away as Mongolia.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Swainson's, ferruginous and red-tailed are all examples of this (singular).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fish-eating raptor that is often seen nesting on platforms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Raptor claw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'ear tuft' of certain owl species is misnamed -- it neither assists in hearing nor is part of the 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Raptor puzzle</dc:title>
  <dcterms:created xsi:type="dcterms:W3CDTF">2021-10-11T15:13:38Z</dcterms:created>
  <dcterms:modified xsi:type="dcterms:W3CDTF">2021-10-11T15:13:38Z</dcterms:modified>
</cp:coreProperties>
</file>