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 that the Kingdom of God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Then He spoke to them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my Father's house are many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Sunday school teacher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starts with a 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name starts with 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name starts with a 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I want to remind you that in the last days there will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name starts with a 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in this Sunday school class and my name starts with a 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coming of the Antichrist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will hear of Wars and rumors of</w:t>
            </w:r>
          </w:p>
        </w:tc>
      </w:tr>
    </w:tbl>
    <w:p>
      <w:pPr>
        <w:pStyle w:val="WordBankSmall"/>
      </w:pPr>
      <w:r>
        <w:t xml:space="preserve">   mansions    </w:t>
      </w:r>
      <w:r>
        <w:t xml:space="preserve">   parable    </w:t>
      </w:r>
      <w:r>
        <w:t xml:space="preserve">   near    </w:t>
      </w:r>
      <w:r>
        <w:t xml:space="preserve">   wars    </w:t>
      </w:r>
      <w:r>
        <w:t xml:space="preserve">   scoffers    </w:t>
      </w:r>
      <w:r>
        <w:t xml:space="preserve">   Xavier    </w:t>
      </w:r>
      <w:r>
        <w:t xml:space="preserve">   DJ    </w:t>
      </w:r>
      <w:r>
        <w:t xml:space="preserve">   Jaylen    </w:t>
      </w:r>
      <w:r>
        <w:t xml:space="preserve">   Kori    </w:t>
      </w:r>
      <w:r>
        <w:t xml:space="preserve">   Sister Lewis    </w:t>
      </w:r>
      <w:r>
        <w:t xml:space="preserve">   Raine    </w:t>
      </w:r>
      <w:r>
        <w:t xml:space="preserve">  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Rapture</dc:title>
  <dcterms:created xsi:type="dcterms:W3CDTF">2021-10-11T15:14:14Z</dcterms:created>
  <dcterms:modified xsi:type="dcterms:W3CDTF">2021-10-11T15:14:14Z</dcterms:modified>
</cp:coreProperties>
</file>