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RapuKupu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mokai    </w:t>
      </w:r>
      <w:r>
        <w:t xml:space="preserve">   ngeru    </w:t>
      </w:r>
      <w:r>
        <w:t xml:space="preserve">   poti    </w:t>
      </w:r>
      <w:r>
        <w:t xml:space="preserve">   kuri    </w:t>
      </w:r>
      <w:r>
        <w:t xml:space="preserve">   paamu    </w:t>
      </w:r>
      <w:r>
        <w:t xml:space="preserve">   miraka    </w:t>
      </w:r>
      <w:r>
        <w:t xml:space="preserve">   parakuihi    </w:t>
      </w:r>
      <w:r>
        <w:t xml:space="preserve">   wharekura    </w:t>
      </w:r>
      <w:r>
        <w:t xml:space="preserve">   tuakana    </w:t>
      </w:r>
      <w:r>
        <w:t xml:space="preserve">   ngapuhi    </w:t>
      </w:r>
      <w:r>
        <w:t xml:space="preserve">   kuaha    </w:t>
      </w:r>
      <w:r>
        <w:t xml:space="preserve">   pekana    </w:t>
      </w:r>
      <w:r>
        <w:t xml:space="preserve">   whaea    </w:t>
      </w:r>
      <w:r>
        <w:t xml:space="preserve">   matua    </w:t>
      </w:r>
      <w:r>
        <w:t xml:space="preserve">   korero    </w:t>
      </w:r>
      <w:r>
        <w:t xml:space="preserve">   paatu    </w:t>
      </w:r>
      <w:r>
        <w:t xml:space="preserve">   matapihi    </w:t>
      </w:r>
      <w:r>
        <w:t xml:space="preserve">   paraoa    </w:t>
      </w:r>
      <w:r>
        <w:t xml:space="preserve">   kura    </w:t>
      </w:r>
      <w:r>
        <w:t xml:space="preserve">   matawaia    </w:t>
      </w:r>
      <w:r>
        <w:t xml:space="preserve">   manaaki    </w:t>
      </w:r>
      <w:r>
        <w:t xml:space="preserve">   kowhai    </w:t>
      </w:r>
      <w:r>
        <w:t xml:space="preserve">   punga    </w:t>
      </w:r>
      <w:r>
        <w:t xml:space="preserve">   wairua    </w:t>
      </w:r>
      <w:r>
        <w:t xml:space="preserve">   tumatauenga    </w:t>
      </w:r>
      <w:r>
        <w:t xml:space="preserve">   piwakawaka    </w:t>
      </w:r>
      <w:r>
        <w:t xml:space="preserve">   mata    </w:t>
      </w:r>
      <w:r>
        <w:t xml:space="preserve">   pepi    </w:t>
      </w:r>
      <w:r>
        <w:t xml:space="preserve">   manuhiri    </w:t>
      </w:r>
      <w:r>
        <w:t xml:space="preserve">   kaiarahi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RapuKupu</dc:title>
  <dcterms:created xsi:type="dcterms:W3CDTF">2021-10-11T15:14:23Z</dcterms:created>
  <dcterms:modified xsi:type="dcterms:W3CDTF">2021-10-11T15:14:23Z</dcterms:modified>
</cp:coreProperties>
</file>