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Rapu Kupu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Kaiarahi    </w:t>
      </w:r>
      <w:r>
        <w:t xml:space="preserve">   Rangatira    </w:t>
      </w:r>
      <w:r>
        <w:t xml:space="preserve">   Manaaki    </w:t>
      </w:r>
      <w:r>
        <w:t xml:space="preserve">   Inoi    </w:t>
      </w:r>
      <w:r>
        <w:t xml:space="preserve">   Tumanako    </w:t>
      </w:r>
      <w:r>
        <w:t xml:space="preserve">   Aroha    </w:t>
      </w:r>
      <w:r>
        <w:t xml:space="preserve">   Whakapono    </w:t>
      </w:r>
      <w:r>
        <w:t xml:space="preserve">   Ihu Karaiti    </w:t>
      </w:r>
      <w:r>
        <w:t xml:space="preserve">   Te Rongopai    </w:t>
      </w:r>
      <w:r>
        <w:t xml:space="preserve">   Taitamariki    </w:t>
      </w:r>
      <w:r>
        <w:t xml:space="preserve">   Weteriana    </w:t>
      </w:r>
      <w:r>
        <w:t xml:space="preserve">   Karakia    </w:t>
      </w:r>
      <w:r>
        <w:t xml:space="preserve">   Pahikara    </w:t>
      </w:r>
      <w:r>
        <w:t xml:space="preserve">   Kaikohe    </w:t>
      </w:r>
      <w:r>
        <w:t xml:space="preserve">   Okaihau    </w:t>
      </w:r>
      <w:r>
        <w:t xml:space="preserve">   Kawakawa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Rapu Kupu</dc:title>
  <dcterms:created xsi:type="dcterms:W3CDTF">2021-10-11T15:13:49Z</dcterms:created>
  <dcterms:modified xsi:type="dcterms:W3CDTF">2021-10-11T15:13:49Z</dcterms:modified>
</cp:coreProperties>
</file>