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Rapua Te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Dark, secret place where the jewels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betrays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Englands biggest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queen of England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wanting quick major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queen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Taste of Wild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bell 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your _______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Smelling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.........of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Cadbury...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Richard the !st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Batmans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an eagle,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receive your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Looks after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Rapua Te Kupu</dc:title>
  <dcterms:created xsi:type="dcterms:W3CDTF">2021-10-11T15:14:43Z</dcterms:created>
  <dcterms:modified xsi:type="dcterms:W3CDTF">2021-10-11T15:14:43Z</dcterms:modified>
</cp:coreProperties>
</file>