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Rapunzel Crossword - Grimm’s 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Rapunzel was ready to leave her tower, what did she ask the prince to bring?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promised to the witch in exchange of the radishes?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vegetable caused Rapunzel to be taken away?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the pair agree to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was the original story written?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the Prince find Rapunzel?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children did Rapunzel give birth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Rapunzel weave the silk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couple live at the end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would Rapunzel be described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was Rapunzel put in the tower?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Rapunzel?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language was the story originally written?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 Rapunzel?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Prince lose his sight?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Witch use to cut Rapunzel’s hair off?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Rapunzel’s wicked stepmother?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was Rapunzel’s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Witch take Rapunzel after her hair was cut off?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was the Prince’s sight returned to him when he found Rapunzel?</w:t>
            </w:r>
          </w:p>
        </w:tc>
      </w:tr>
    </w:tbl>
    <w:p>
      <w:pPr>
        <w:pStyle w:val="WordBankMedium"/>
      </w:pPr>
      <w:r>
        <w:t xml:space="preserve">   eighteen    </w:t>
      </w:r>
      <w:r>
        <w:t xml:space="preserve">   radish    </w:t>
      </w:r>
      <w:r>
        <w:t xml:space="preserve">   witch    </w:t>
      </w:r>
      <w:r>
        <w:t xml:space="preserve">   twelve     </w:t>
      </w:r>
      <w:r>
        <w:t xml:space="preserve">   1812    </w:t>
      </w:r>
      <w:r>
        <w:t xml:space="preserve">   Prince    </w:t>
      </w:r>
      <w:r>
        <w:t xml:space="preserve">   singing voice    </w:t>
      </w:r>
      <w:r>
        <w:t xml:space="preserve">   silk    </w:t>
      </w:r>
      <w:r>
        <w:t xml:space="preserve">   evening    </w:t>
      </w:r>
      <w:r>
        <w:t xml:space="preserve">   scissors    </w:t>
      </w:r>
      <w:r>
        <w:t xml:space="preserve">   desert    </w:t>
      </w:r>
      <w:r>
        <w:t xml:space="preserve">   thorns    </w:t>
      </w:r>
      <w:r>
        <w:t xml:space="preserve">   twins    </w:t>
      </w:r>
      <w:r>
        <w:t xml:space="preserve">   happily ever after    </w:t>
      </w:r>
      <w:r>
        <w:t xml:space="preserve">   Rapunzel    </w:t>
      </w:r>
      <w:r>
        <w:t xml:space="preserve">   beautiful    </w:t>
      </w:r>
      <w:r>
        <w:t xml:space="preserve">   gold    </w:t>
      </w:r>
      <w:r>
        <w:t xml:space="preserve">   ladder    </w:t>
      </w:r>
      <w:r>
        <w:t xml:space="preserve">   tears    </w:t>
      </w:r>
      <w:r>
        <w:t xml:space="preserve">   german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Rapunzel Crossword - Grimm’s Fairytales</dc:title>
  <dcterms:created xsi:type="dcterms:W3CDTF">2021-10-11T15:13:54Z</dcterms:created>
  <dcterms:modified xsi:type="dcterms:W3CDTF">2021-10-11T15:13:54Z</dcterms:modified>
</cp:coreProperties>
</file>