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Rapunzel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color was Rapunzel's hair after it was cut?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princess's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kids did Rapunzel have at the end?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did the witch and the prince get into the tower?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the witch keep Rapunzel?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 mom want to eat?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Rapunzel marry?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color was Rapunzel's hair before it was cut?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stole the radishes?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the prince go blind?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took rapunzel from her parents?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Rapunzel</dc:title>
  <dcterms:created xsi:type="dcterms:W3CDTF">2021-10-11T15:13:40Z</dcterms:created>
  <dcterms:modified xsi:type="dcterms:W3CDTF">2021-10-11T15:13:40Z</dcterms:modified>
</cp:coreProperties>
</file>