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Rare Red Wolves</w:t>
      </w:r>
    </w:p>
    <w:p>
      <w:pPr>
        <w:pStyle w:val="Questions"/>
      </w:pPr>
      <w:r>
        <w:t xml:space="preserve">1. NROTH CINARLOA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URST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MEARB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RSNDOET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IOVSRNCEAR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ARER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NETXCTI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LFBUUEATI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POEEPL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ISVOUIC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EISLLKR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EENVS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YRTTIH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TOHSO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AHIATBT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Rare Red Wolves</dc:title>
  <dcterms:created xsi:type="dcterms:W3CDTF">2021-10-11T15:14:09Z</dcterms:created>
  <dcterms:modified xsi:type="dcterms:W3CDTF">2021-10-11T15:14:09Z</dcterms:modified>
</cp:coreProperties>
</file>