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Rare Sheep Breeds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</w:tbl>
    <w:p>
      <w:pPr>
        <w:pStyle w:val="WordBankLarge"/>
      </w:pPr>
      <w:r>
        <w:t xml:space="preserve">   Llanwenog    </w:t>
      </w:r>
      <w:r>
        <w:t xml:space="preserve">   Balwen    </w:t>
      </w:r>
      <w:r>
        <w:t xml:space="preserve">   Wensleydale    </w:t>
      </w:r>
      <w:r>
        <w:t xml:space="preserve">   Teeswater    </w:t>
      </w:r>
      <w:r>
        <w:t xml:space="preserve">   Soay    </w:t>
      </w:r>
      <w:r>
        <w:t xml:space="preserve">   Portland    </w:t>
      </w:r>
      <w:r>
        <w:t xml:space="preserve">   Manx Loaghtan    </w:t>
      </w:r>
      <w:r>
        <w:t xml:space="preserve">   Gritstone    </w:t>
      </w:r>
      <w:r>
        <w:t xml:space="preserve">   Cotswold    </w:t>
      </w:r>
      <w:r>
        <w:t xml:space="preserve">   Boreray    </w:t>
      </w:r>
      <w:r>
        <w:t xml:space="preserve">   Welsh Mountain    </w:t>
      </w:r>
      <w:r>
        <w:t xml:space="preserve">   Lonk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Rare Sheep Breeds</dc:title>
  <dcterms:created xsi:type="dcterms:W3CDTF">2021-10-12T20:52:56Z</dcterms:created>
  <dcterms:modified xsi:type="dcterms:W3CDTF">2021-10-12T20:52:56Z</dcterms:modified>
</cp:coreProperties>
</file>