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Réarrange les mots liés à la famille dans le bon ordre.</w:t>
      </w:r>
    </w:p>
    <w:p>
      <w:pPr>
        <w:pStyle w:val="Questions"/>
      </w:pPr>
      <w:r>
        <w:t xml:space="preserve">1. ETNTA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AENRGÈRDP-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EENUV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ELLIF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ERSOU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NLEOC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FISL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ISUOCN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RE-GÈRADMN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ERÈM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NEIÈC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FERRÈ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ERPÈ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Réarrange les mots liés à la famille dans le bon ordre.</dc:title>
  <dcterms:created xsi:type="dcterms:W3CDTF">2021-10-11T15:18:32Z</dcterms:created>
  <dcterms:modified xsi:type="dcterms:W3CDTF">2021-10-11T15:18:32Z</dcterms:modified>
</cp:coreProperties>
</file>