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Rascal by Sterling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Bert Bruce    </w:t>
      </w:r>
      <w:r>
        <w:t xml:space="preserve">   Canoe    </w:t>
      </w:r>
      <w:r>
        <w:t xml:space="preserve">   Canvas    </w:t>
      </w:r>
      <w:r>
        <w:t xml:space="preserve">   Coins    </w:t>
      </w:r>
      <w:r>
        <w:t xml:space="preserve">   Foxfire    </w:t>
      </w:r>
      <w:r>
        <w:t xml:space="preserve">   Garth Shadwick    </w:t>
      </w:r>
      <w:r>
        <w:t xml:space="preserve">   Herschel    </w:t>
      </w:r>
      <w:r>
        <w:t xml:space="preserve">   Koshkonong Creek    </w:t>
      </w:r>
      <w:r>
        <w:t xml:space="preserve">   Lake Superior    </w:t>
      </w:r>
      <w:r>
        <w:t xml:space="preserve">   Lillie    </w:t>
      </w:r>
      <w:r>
        <w:t xml:space="preserve">   Oscar Sunderland    </w:t>
      </w:r>
      <w:r>
        <w:t xml:space="preserve">   Poe the Crow    </w:t>
      </w:r>
      <w:r>
        <w:t xml:space="preserve">   Poetry    </w:t>
      </w:r>
      <w:r>
        <w:t xml:space="preserve">   Rascal    </w:t>
      </w:r>
      <w:r>
        <w:t xml:space="preserve">   Sarah North    </w:t>
      </w:r>
      <w:r>
        <w:t xml:space="preserve">   Slammy Stillman    </w:t>
      </w:r>
      <w:r>
        <w:t xml:space="preserve">   Strawberry Pop    </w:t>
      </w:r>
      <w:r>
        <w:t xml:space="preserve">   Sweet Corn    </w:t>
      </w:r>
      <w:r>
        <w:t xml:space="preserve">   Theo    </w:t>
      </w:r>
      <w:r>
        <w:t xml:space="preserve">   Wowser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Rascal by Sterling North</dc:title>
  <dcterms:created xsi:type="dcterms:W3CDTF">2021-10-11T15:13:59Z</dcterms:created>
  <dcterms:modified xsi:type="dcterms:W3CDTF">2021-10-11T15:13:59Z</dcterms:modified>
</cp:coreProperties>
</file>